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689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4030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Алиева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Агарагимовича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 в течение шестидесяти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18810586240716032819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Алиев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(судебная повестка)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заявлений о рассмотрении дела в его отсутствие не предоставил. Согласно отчету, срок хранения корреспонденции истек.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</w:t>
      </w:r>
      <w:r>
        <w:rPr>
          <w:rFonts w:ascii="Times New Roman" w:eastAsia="Times New Roman" w:hAnsi="Times New Roman" w:cs="Times New Roman"/>
          <w:sz w:val="28"/>
          <w:szCs w:val="28"/>
        </w:rPr>
        <w:t>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Алиев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смотренными законом процессуальными правами.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18810586241017065905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Алиева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Агарагимовича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руб.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0412365400325006892520145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689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10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21">
    <w:name w:val="cat-UserDefined grp-3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